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est le thème principal de &lt;&lt; L’homme qui Plantait des Arbres&gt;&gt;?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Quelle est la participe passé du verbe vivre?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Quelle était le personnage secondaire dans «le petit prince»?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Maria est une fille _________(intelligence).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Quelle est la participe passé du verbe manger?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 était le thème quand Gaby a participé dans le course de natation?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Qu’est ce que Fred sentait quand la professeure de mathématiques se moquait de ces notes?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Qu’est ce que Edmond Dantès a sentu quand il a découvert que Fernand Mondego lui a dénoncé et trahi?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Vous n’aurez (sûr)_______pas de difficultés avec mes enfants!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Quel est le thème quand le Petit Prince a retourne a son planète et il a laissé le narrateur?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Quelle était le nom du personnage principal dans «l’homme qui plantait des arbres?»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Edmond était ________ dans i forgot the name of the jail so I'll finish the sentence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Sandrine a  _____________ Gaby a devenir plus ouvert et gentil avec les 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Quelle est la relation entre Danglar et Fernand Mondego?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Edmond était ________ dans i forgot the name of the jail so I'll finish the sentence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Qu’est ce que le narrateur dans &lt;&lt;Le Petit Prince&gt;&gt; a sentu quand le Petit Prince est retourné à sa planète?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(chercher) Je_______mon sac á dos, quand ma mère 8. (crier) _______ mon 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(chercher) Je_______mon sac á dos, quand ma mère 8. (crier) _______ mon 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Quelle est la participe passé du verbe avoir?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 fin du film quand Edmond Dantès et Fernand Mondego combattent ils avaient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Quelle était la personnage principal dans «Le Comte de Monte-Cristo»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</dc:title>
  <dcterms:created xsi:type="dcterms:W3CDTF">2021-10-11T07:11:05Z</dcterms:created>
  <dcterms:modified xsi:type="dcterms:W3CDTF">2021-10-11T07:11:05Z</dcterms:modified>
</cp:coreProperties>
</file>