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FLECT/FLEX:BEND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 OR THROW BACK LIGHT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THAT BENDS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IMAGE IN A MIRROR THAT IS A RESULT OF BENDING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CAPABLE OF BEING BEND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BENDING WITHOUT BREAKING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A PERSONS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BENT OR TURNED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GREATER THEN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OR MOVE TO ONE SIDE;TO 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FLECT/FLEX:BEND</dc:title>
  <dcterms:created xsi:type="dcterms:W3CDTF">2021-10-11T07:10:23Z</dcterms:created>
  <dcterms:modified xsi:type="dcterms:W3CDTF">2021-10-11T07:10:23Z</dcterms:modified>
</cp:coreProperties>
</file>