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FLEXIBILITY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prize    </w:t>
      </w:r>
      <w:r>
        <w:t xml:space="preserve">   book     </w:t>
      </w:r>
      <w:r>
        <w:t xml:space="preserve">   poms    </w:t>
      </w:r>
      <w:r>
        <w:t xml:space="preserve">   safefeet    </w:t>
      </w:r>
      <w:r>
        <w:t xml:space="preserve">   safehands    </w:t>
      </w:r>
      <w:r>
        <w:t xml:space="preserve">   eraser    </w:t>
      </w:r>
      <w:r>
        <w:t xml:space="preserve">   goal    </w:t>
      </w:r>
      <w:r>
        <w:t xml:space="preserve">   rigid    </w:t>
      </w:r>
      <w:r>
        <w:t xml:space="preserve">   japan    </w:t>
      </w:r>
      <w:r>
        <w:t xml:space="preserve">   power    </w:t>
      </w:r>
      <w:r>
        <w:t xml:space="preserve">   waiting    </w:t>
      </w:r>
      <w:r>
        <w:t xml:space="preserve">   planb    </w:t>
      </w:r>
      <w:r>
        <w:t xml:space="preserve">   plana    </w:t>
      </w:r>
      <w:r>
        <w:t xml:space="preserve">   unstuck    </w:t>
      </w:r>
      <w:r>
        <w:t xml:space="preserve">   stuck    </w:t>
      </w:r>
      <w:r>
        <w:t xml:space="preserve">   sue    </w:t>
      </w:r>
      <w:r>
        <w:t xml:space="preserve">   emily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FLEXIBILITY</dc:title>
  <dcterms:created xsi:type="dcterms:W3CDTF">2021-10-11T07:10:39Z</dcterms:created>
  <dcterms:modified xsi:type="dcterms:W3CDTF">2021-10-11T07:10:39Z</dcterms:modified>
</cp:coreProperties>
</file>