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favorite breakfast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chocolate 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confuse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inhale slightly when sick or crying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sniffle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Wavy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stifle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Luggage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up cards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to chose randomly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reduce noise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choke or suffocate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waffle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 Word Match</dc:title>
  <dcterms:created xsi:type="dcterms:W3CDTF">2021-10-11T07:10:59Z</dcterms:created>
  <dcterms:modified xsi:type="dcterms:W3CDTF">2021-10-11T07:10:59Z</dcterms:modified>
</cp:coreProperties>
</file>