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FLG 211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strong, flexible framework of bones and connective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cells make up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only cavity outside the human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Multiple tissues make up...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muscles around the blood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simplest organ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system that serves as a barrier between exterior and interior environments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Fluid-filled space in a multicellular organisms other than that of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body's main control system is the ...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regulates metabolites in the bllod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FLG 211</dc:title>
  <dcterms:created xsi:type="dcterms:W3CDTF">2021-10-11T07:11:47Z</dcterms:created>
  <dcterms:modified xsi:type="dcterms:W3CDTF">2021-10-11T07:11:47Z</dcterms:modified>
</cp:coreProperties>
</file>