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FLH Activity Department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ACTIVITIES    </w:t>
      </w:r>
      <w:r>
        <w:t xml:space="preserve">   BINGO    </w:t>
      </w:r>
      <w:r>
        <w:t xml:space="preserve">   BUNCO    </w:t>
      </w:r>
      <w:r>
        <w:t xml:space="preserve">   CHOICES    </w:t>
      </w:r>
      <w:r>
        <w:t xml:space="preserve">   CHOIR    </w:t>
      </w:r>
      <w:r>
        <w:t xml:space="preserve">   CINDY    </w:t>
      </w:r>
      <w:r>
        <w:t xml:space="preserve">   COFFEE    </w:t>
      </w:r>
      <w:r>
        <w:t xml:space="preserve">   DOMINOS    </w:t>
      </w:r>
      <w:r>
        <w:t xml:space="preserve">   FARGO    </w:t>
      </w:r>
      <w:r>
        <w:t xml:space="preserve">   FUN    </w:t>
      </w:r>
      <w:r>
        <w:t xml:space="preserve">   HEATHER    </w:t>
      </w:r>
      <w:r>
        <w:t xml:space="preserve">   MOVIES    </w:t>
      </w:r>
      <w:r>
        <w:t xml:space="preserve">   OUTINGS    </w:t>
      </w:r>
      <w:r>
        <w:t xml:space="preserve">   PUZZLES    </w:t>
      </w:r>
      <w:r>
        <w:t xml:space="preserve">   SOCIALIZING    </w:t>
      </w:r>
      <w:r>
        <w:t xml:space="preserve">   SPIRTURAL    </w:t>
      </w:r>
      <w:r>
        <w:t xml:space="preserve">   YAHTZEE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FLH Activity Department</dc:title>
  <dcterms:created xsi:type="dcterms:W3CDTF">2021-10-11T07:11:59Z</dcterms:created>
  <dcterms:modified xsi:type="dcterms:W3CDTF">2021-10-11T07:11:59Z</dcterms:modified>
</cp:coreProperties>
</file>