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Mrs. Stueby    </w:t>
      </w:r>
      <w:r>
        <w:t xml:space="preserve">   painting    </w:t>
      </w:r>
      <w:r>
        <w:t xml:space="preserve">   salmonella    </w:t>
      </w:r>
      <w:r>
        <w:t xml:space="preserve">   kiss    </w:t>
      </w:r>
      <w:r>
        <w:t xml:space="preserve">   yard    </w:t>
      </w:r>
      <w:r>
        <w:t xml:space="preserve">   caviar    </w:t>
      </w:r>
      <w:r>
        <w:t xml:space="preserve">   Lynetta    </w:t>
      </w:r>
      <w:r>
        <w:t xml:space="preserve">   puzzles    </w:t>
      </w:r>
      <w:r>
        <w:t xml:space="preserve">   Uncle David    </w:t>
      </w:r>
      <w:r>
        <w:t xml:space="preserve">   boa constrictor    </w:t>
      </w:r>
      <w:r>
        <w:t xml:space="preserve">   Champ    </w:t>
      </w:r>
      <w:r>
        <w:t xml:space="preserve">   Brawk Brawk Brawk    </w:t>
      </w:r>
      <w:r>
        <w:t xml:space="preserve">   kite    </w:t>
      </w:r>
      <w:r>
        <w:t xml:space="preserve">   sycamore    </w:t>
      </w:r>
      <w:r>
        <w:t xml:space="preserve">   Chet    </w:t>
      </w:r>
      <w:r>
        <w:t xml:space="preserve">   Patsy    </w:t>
      </w:r>
      <w:r>
        <w:t xml:space="preserve">   Shelly Stalls    </w:t>
      </w:r>
      <w:r>
        <w:t xml:space="preserve">   Darla    </w:t>
      </w:r>
      <w:r>
        <w:t xml:space="preserve">   Garrett    </w:t>
      </w:r>
      <w:r>
        <w:t xml:space="preserve">   basket boys    </w:t>
      </w:r>
      <w:r>
        <w:t xml:space="preserve">   rooster    </w:t>
      </w:r>
      <w:r>
        <w:t xml:space="preserve">   chickens    </w:t>
      </w:r>
      <w:r>
        <w:t xml:space="preserve">   Julianna Baker    </w:t>
      </w:r>
      <w:r>
        <w:t xml:space="preserve">   Bryce Loski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</dc:title>
  <dcterms:created xsi:type="dcterms:W3CDTF">2021-10-11T07:11:45Z</dcterms:created>
  <dcterms:modified xsi:type="dcterms:W3CDTF">2021-10-11T07:11:45Z</dcterms:modified>
</cp:coreProperties>
</file>