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FLL Security Champion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LUC    </w:t>
      </w:r>
      <w:r>
        <w:t xml:space="preserve">   VERONICA    </w:t>
      </w:r>
      <w:r>
        <w:t xml:space="preserve">   ROSE    </w:t>
      </w:r>
      <w:r>
        <w:t xml:space="preserve">   ERIC    </w:t>
      </w:r>
      <w:r>
        <w:t xml:space="preserve">   KAREN    </w:t>
      </w:r>
      <w:r>
        <w:t xml:space="preserve">   LILIA    </w:t>
      </w:r>
      <w:r>
        <w:t xml:space="preserve">   MARLENE    </w:t>
      </w:r>
      <w:r>
        <w:t xml:space="preserve">   MIKE    </w:t>
      </w:r>
      <w:r>
        <w:t xml:space="preserve">   YAQUI    </w:t>
      </w:r>
      <w:r>
        <w:t xml:space="preserve">   YASIRIS    </w:t>
      </w:r>
      <w:r>
        <w:t xml:space="preserve">   DESIREE    </w:t>
      </w:r>
      <w:r>
        <w:t xml:space="preserve">   GRACE    </w:t>
      </w:r>
      <w:r>
        <w:t xml:space="preserve">   ROBERT    </w:t>
      </w:r>
      <w:r>
        <w:t xml:space="preserve">   ALMA    </w:t>
      </w:r>
      <w:r>
        <w:t xml:space="preserve">   ISMEAL    </w:t>
      </w:r>
      <w:r>
        <w:t xml:space="preserve">   HECTOR    </w:t>
      </w:r>
      <w:r>
        <w:t xml:space="preserve">   MARY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FLL Security Champion</dc:title>
  <dcterms:created xsi:type="dcterms:W3CDTF">2021-10-11T07:12:01Z</dcterms:created>
  <dcterms:modified xsi:type="dcterms:W3CDTF">2021-10-11T07:12:01Z</dcterms:modified>
</cp:coreProperties>
</file>