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willing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aware through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become less in amount of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or bust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surprise or amaze people Ina state of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Sudden or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cause of serious pain and suffering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speed up or to cause to speed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suddenly in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Gloomy, harsh, and frightening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or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pound or beat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little importance or value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1</dc:title>
  <dcterms:created xsi:type="dcterms:W3CDTF">2021-10-11T07:11:50Z</dcterms:created>
  <dcterms:modified xsi:type="dcterms:W3CDTF">2021-10-11T07:11:50Z</dcterms:modified>
</cp:coreProperties>
</file>