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FLOODS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Floods have a social, economic and _________________ effect.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If the water doesn't soak in when it rains, what is it called?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These can be used to protect your house from flood waters.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a city, what can we build to stop water flooding places?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'rain' called in the Water Cycle?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Slow, Onset Floods happen most in these 3 States: Western Australia, New South Wales and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When we say 'social' effects, what is being effected?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 we call water that collects underneath the ground?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occurs when water covers land? (Where there normally isn't water)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 a map, this tells us the direction of North.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we say 'economic' effects, what is being effected?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Floods that happen really quickly because of really heavy rain or a storm are called what type of floods?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water vapour collects in the sky and forms clouds, what is this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the sun heats water and turns it into a gas, what is this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we say 'environmental' effects, what is being effected?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Floods could injure people, or maybe even ______ them.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FLOODS</dc:title>
  <dcterms:created xsi:type="dcterms:W3CDTF">2021-10-11T07:11:20Z</dcterms:created>
  <dcterms:modified xsi:type="dcterms:W3CDTF">2021-10-11T07:11:20Z</dcterms:modified>
</cp:coreProperties>
</file>