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Still the biggest cause of 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in low areas close to water makes you __________________ to 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hazards and big vulnerability together can cause big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in seawater that can decrease the floods brought by storm surges and king tides: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trees is called _ _ _ _ _ _ _ _ _ _ _ _ _ and it makes flooding more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and ________________________ can be a dealy combination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enter flood waters you will be in danger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Situations that are dangerous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 different time of the year a flood area become a _ _ _ _ _ _ _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help cause floods by blocking drains when we throw our ___________ all over the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</dc:title>
  <dcterms:created xsi:type="dcterms:W3CDTF">2021-10-11T07:11:50Z</dcterms:created>
  <dcterms:modified xsi:type="dcterms:W3CDTF">2021-10-11T07:11:50Z</dcterms:modified>
</cp:coreProperties>
</file>