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FLOORBALL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SPORT    </w:t>
      </w:r>
      <w:r>
        <w:t xml:space="preserve">   CLUB    </w:t>
      </w:r>
      <w:r>
        <w:t xml:space="preserve">   MANAGER    </w:t>
      </w:r>
      <w:r>
        <w:t xml:space="preserve">   BOARDS    </w:t>
      </w:r>
      <w:r>
        <w:t xml:space="preserve">   WINNER    </w:t>
      </w:r>
      <w:r>
        <w:t xml:space="preserve">   UMPIRE    </w:t>
      </w:r>
      <w:r>
        <w:t xml:space="preserve">   RULES    </w:t>
      </w:r>
      <w:r>
        <w:t xml:space="preserve">   FAMILY    </w:t>
      </w:r>
      <w:r>
        <w:t xml:space="preserve">   PAKENHAM    </w:t>
      </w:r>
      <w:r>
        <w:t xml:space="preserve">   HACK    </w:t>
      </w:r>
      <w:r>
        <w:t xml:space="preserve">   PENALTY    </w:t>
      </w:r>
      <w:r>
        <w:t xml:space="preserve">   PLAYER    </w:t>
      </w:r>
      <w:r>
        <w:t xml:space="preserve">   STICK    </w:t>
      </w:r>
      <w:r>
        <w:t xml:space="preserve">   BALL    </w:t>
      </w:r>
      <w:r>
        <w:t xml:space="preserve">   COACH    </w:t>
      </w:r>
      <w:r>
        <w:t xml:space="preserve">   SQUISHEES    </w:t>
      </w:r>
      <w:r>
        <w:t xml:space="preserve">   TEAM    </w:t>
      </w:r>
      <w:r>
        <w:t xml:space="preserve">   GAME    </w:t>
      </w:r>
      <w:r>
        <w:t xml:space="preserve">   GOALIE    </w:t>
      </w:r>
      <w:r>
        <w:t xml:space="preserve">   FLOORBALL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FLOORBALL WORD SEARCH</dc:title>
  <dcterms:created xsi:type="dcterms:W3CDTF">2021-10-11T07:13:04Z</dcterms:created>
  <dcterms:modified xsi:type="dcterms:W3CDTF">2021-10-11T07:13:04Z</dcterms:modified>
</cp:coreProperties>
</file>