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DESIGN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asymmetrical    </w:t>
      </w:r>
      <w:r>
        <w:t xml:space="preserve">   balance    </w:t>
      </w:r>
      <w:r>
        <w:t xml:space="preserve">   bundling    </w:t>
      </w:r>
      <w:r>
        <w:t xml:space="preserve">   cascade    </w:t>
      </w:r>
      <w:r>
        <w:t xml:space="preserve">   color    </w:t>
      </w:r>
      <w:r>
        <w:t xml:space="preserve">   conditioning    </w:t>
      </w:r>
      <w:r>
        <w:t xml:space="preserve">   corsages    </w:t>
      </w:r>
      <w:r>
        <w:t xml:space="preserve">   dry pack    </w:t>
      </w:r>
      <w:r>
        <w:t xml:space="preserve">   filler    </w:t>
      </w:r>
      <w:r>
        <w:t xml:space="preserve">   focal    </w:t>
      </w:r>
      <w:r>
        <w:t xml:space="preserve">   foliages    </w:t>
      </w:r>
      <w:r>
        <w:t xml:space="preserve">   form    </w:t>
      </w:r>
      <w:r>
        <w:t xml:space="preserve">   form flower    </w:t>
      </w:r>
      <w:r>
        <w:t xml:space="preserve">   framing    </w:t>
      </w:r>
      <w:r>
        <w:t xml:space="preserve">   hairpin    </w:t>
      </w:r>
      <w:r>
        <w:t xml:space="preserve">   hook    </w:t>
      </w:r>
      <w:r>
        <w:t xml:space="preserve">   hydrating    </w:t>
      </w:r>
      <w:r>
        <w:t xml:space="preserve">   intensity    </w:t>
      </w:r>
      <w:r>
        <w:t xml:space="preserve">   interpretive    </w:t>
      </w:r>
      <w:r>
        <w:t xml:space="preserve">   light intensity    </w:t>
      </w:r>
      <w:r>
        <w:t xml:space="preserve">   line    </w:t>
      </w:r>
      <w:r>
        <w:t xml:space="preserve">   mechanics    </w:t>
      </w:r>
      <w:r>
        <w:t xml:space="preserve">   photosynthesis    </w:t>
      </w:r>
      <w:r>
        <w:t xml:space="preserve">   pillowing    </w:t>
      </w:r>
      <w:r>
        <w:t xml:space="preserve">   primary colors    </w:t>
      </w:r>
      <w:r>
        <w:t xml:space="preserve">   processing    </w:t>
      </w:r>
      <w:r>
        <w:t xml:space="preserve">   proportion    </w:t>
      </w:r>
      <w:r>
        <w:t xml:space="preserve">   recutting    </w:t>
      </w:r>
      <w:r>
        <w:t xml:space="preserve">   respiration    </w:t>
      </w:r>
      <w:r>
        <w:t xml:space="preserve">   retail florist    </w:t>
      </w:r>
      <w:r>
        <w:t xml:space="preserve">   scale    </w:t>
      </w:r>
      <w:r>
        <w:t xml:space="preserve">   shade    </w:t>
      </w:r>
      <w:r>
        <w:t xml:space="preserve">   skeleton    </w:t>
      </w:r>
      <w:r>
        <w:t xml:space="preserve">   symmetrical    </w:t>
      </w:r>
      <w:r>
        <w:t xml:space="preserve">   tone    </w:t>
      </w:r>
      <w:r>
        <w:t xml:space="preserve">   transpiration    </w:t>
      </w:r>
      <w:r>
        <w:t xml:space="preserve">   vase life    </w:t>
      </w:r>
      <w:r>
        <w:t xml:space="preserve">   vegetative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DESIGN 1</dc:title>
  <dcterms:created xsi:type="dcterms:W3CDTF">2021-10-11T07:12:26Z</dcterms:created>
  <dcterms:modified xsi:type="dcterms:W3CDTF">2021-10-11T07:12:26Z</dcterms:modified>
</cp:coreProperties>
</file>