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&amp; 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ACACIA    </w:t>
      </w:r>
      <w:r>
        <w:t xml:space="preserve">   AMPHIBIAN    </w:t>
      </w:r>
      <w:r>
        <w:t xml:space="preserve">   BATS    </w:t>
      </w:r>
      <w:r>
        <w:t xml:space="preserve">   BIRDS    </w:t>
      </w:r>
      <w:r>
        <w:t xml:space="preserve">   BLUEBOX    </w:t>
      </w:r>
      <w:r>
        <w:t xml:space="preserve">   CASUARINA    </w:t>
      </w:r>
      <w:r>
        <w:t xml:space="preserve">   CRUSTACEAN    </w:t>
      </w:r>
      <w:r>
        <w:t xml:space="preserve">   EUCALYPTUS    </w:t>
      </w:r>
      <w:r>
        <w:t xml:space="preserve">   FAUNA    </w:t>
      </w:r>
      <w:r>
        <w:t xml:space="preserve">   FIBROSA    </w:t>
      </w:r>
      <w:r>
        <w:t xml:space="preserve">   FLORA    </w:t>
      </w:r>
      <w:r>
        <w:t xml:space="preserve">   FOREST RED GUM    </w:t>
      </w:r>
      <w:r>
        <w:t xml:space="preserve">   GREY BOX    </w:t>
      </w:r>
      <w:r>
        <w:t xml:space="preserve">   GREY GUM    </w:t>
      </w:r>
      <w:r>
        <w:t xml:space="preserve">   GUM    </w:t>
      </w:r>
      <w:r>
        <w:t xml:space="preserve">   INSECTS    </w:t>
      </w:r>
      <w:r>
        <w:t xml:space="preserve">   IRONBARK    </w:t>
      </w:r>
      <w:r>
        <w:t xml:space="preserve">   MOLUCCANA    </w:t>
      </w:r>
      <w:r>
        <w:t xml:space="preserve">   PAPER BARK    </w:t>
      </w:r>
      <w:r>
        <w:t xml:space="preserve">   PIED CURRAWONG    </w:t>
      </w:r>
      <w:r>
        <w:t xml:space="preserve">   PRICKLY LEAVED    </w:t>
      </w:r>
      <w:r>
        <w:t xml:space="preserve">   PUNCTATA    </w:t>
      </w:r>
      <w:r>
        <w:t xml:space="preserve">   REPTILES    </w:t>
      </w:r>
      <w:r>
        <w:t xml:space="preserve">   SWAMP    </w:t>
      </w:r>
      <w:r>
        <w:t xml:space="preserve">   TALLOWOOD    </w:t>
      </w:r>
      <w:r>
        <w:t xml:space="preserve">   WATTLE    </w:t>
      </w:r>
      <w:r>
        <w:t xml:space="preserve">   WOODLAND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FAUNA</dc:title>
  <dcterms:created xsi:type="dcterms:W3CDTF">2021-10-11T07:12:55Z</dcterms:created>
  <dcterms:modified xsi:type="dcterms:W3CDTF">2021-10-11T07:12:55Z</dcterms:modified>
</cp:coreProperties>
</file>