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AGATIZEDCORAL    </w:t>
      </w:r>
      <w:r>
        <w:t xml:space="preserve">   FLORIDA    </w:t>
      </w:r>
      <w:r>
        <w:t xml:space="preserve">   IN GOD WE TRUST    </w:t>
      </w:r>
      <w:r>
        <w:t xml:space="preserve">   JACKSONVILLE    </w:t>
      </w:r>
      <w:r>
        <w:t xml:space="preserve">   MOCKINGBIGD    </w:t>
      </w:r>
      <w:r>
        <w:t xml:space="preserve">   ORANGEBLOSSOM    </w:t>
      </w:r>
      <w:r>
        <w:t xml:space="preserve">   SABALPALM    </w:t>
      </w:r>
      <w:r>
        <w:t xml:space="preserve">   SUNSHINESTATE    </w:t>
      </w:r>
      <w:r>
        <w:t xml:space="preserve">   SWANEERIVER    </w:t>
      </w:r>
      <w:r>
        <w:t xml:space="preserve">   TALLAHASSEE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2021-10-11T07:11:33Z</dcterms:created>
  <dcterms:modified xsi:type="dcterms:W3CDTF">2021-10-11T07:11:33Z</dcterms:modified>
</cp:coreProperties>
</file>