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FLORIDA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JACKSONVILLE    </w:t>
      </w:r>
      <w:r>
        <w:t xml:space="preserve">   TAMPA    </w:t>
      </w:r>
      <w:r>
        <w:t xml:space="preserve">   MIAMI    </w:t>
      </w:r>
      <w:r>
        <w:t xml:space="preserve">   SAVANNAH    </w:t>
      </w:r>
      <w:r>
        <w:t xml:space="preserve">   KEYWEST    </w:t>
      </w:r>
      <w:r>
        <w:t xml:space="preserve">   ORLANDO    </w:t>
      </w:r>
      <w:r>
        <w:t xml:space="preserve">   ORANGEBLOSSOM    </w:t>
      </w:r>
      <w:r>
        <w:t xml:space="preserve">   RICKSCOTT    </w:t>
      </w:r>
      <w:r>
        <w:t xml:space="preserve">   TALLAHASSEE    </w:t>
      </w:r>
      <w:r>
        <w:t xml:space="preserve">   PENINSULA    </w:t>
      </w:r>
      <w:r>
        <w:t xml:space="preserve">   DISNEY     </w:t>
      </w:r>
      <w:r>
        <w:t xml:space="preserve">   EVERGLADES    </w:t>
      </w:r>
      <w:r>
        <w:t xml:space="preserve">   FLORIDA    </w:t>
      </w:r>
      <w:r>
        <w:t xml:space="preserve">   ORANGES    </w:t>
      </w:r>
      <w:r>
        <w:t xml:space="preserve">   SUNNY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</dc:title>
  <dcterms:created xsi:type="dcterms:W3CDTF">2021-10-11T07:11:35Z</dcterms:created>
  <dcterms:modified xsi:type="dcterms:W3CDTF">2021-10-11T07:11:35Z</dcterms:modified>
</cp:coreProperties>
</file>