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“flower” farmer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city so named when it was blooming financially like a “flower”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“flowers”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of “flowering”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who sells “flowers”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goddess of “flowers” and other blooming vegetation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blossom like a “flower”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of “flowering”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“flowers” and all other plant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named after a feast of “flowers”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</dc:title>
  <dcterms:created xsi:type="dcterms:W3CDTF">2021-10-11T07:12:58Z</dcterms:created>
  <dcterms:modified xsi:type="dcterms:W3CDTF">2021-10-11T07:12:58Z</dcterms:modified>
</cp:coreProperties>
</file>