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FLOSS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WHIFF    </w:t>
      </w:r>
      <w:r>
        <w:t xml:space="preserve">   TOSS    </w:t>
      </w:r>
      <w:r>
        <w:t xml:space="preserve">   WELL    </w:t>
      </w:r>
      <w:r>
        <w:t xml:space="preserve">   THRILL    </w:t>
      </w:r>
      <w:r>
        <w:t xml:space="preserve">   SWELL    </w:t>
      </w:r>
      <w:r>
        <w:t xml:space="preserve">   STRESS    </w:t>
      </w:r>
      <w:r>
        <w:t xml:space="preserve">   STIFF    </w:t>
      </w:r>
      <w:r>
        <w:t xml:space="preserve">   STAFF    </w:t>
      </w:r>
      <w:r>
        <w:t xml:space="preserve">   SPILL    </w:t>
      </w:r>
      <w:r>
        <w:t xml:space="preserve">   SILL    </w:t>
      </w:r>
      <w:r>
        <w:t xml:space="preserve">   SHELL    </w:t>
      </w:r>
      <w:r>
        <w:t xml:space="preserve">   SCOFF    </w:t>
      </w:r>
      <w:r>
        <w:t xml:space="preserve">   PUFF    </w:t>
      </w:r>
      <w:r>
        <w:t xml:space="preserve">   PRESS    </w:t>
      </w:r>
      <w:r>
        <w:t xml:space="preserve">   PILL    </w:t>
      </w:r>
      <w:r>
        <w:t xml:space="preserve">   PASS    </w:t>
      </w:r>
      <w:r>
        <w:t xml:space="preserve">   MISS    </w:t>
      </w:r>
      <w:r>
        <w:t xml:space="preserve">   MILL    </w:t>
      </w:r>
      <w:r>
        <w:t xml:space="preserve">   MESS    </w:t>
      </w:r>
      <w:r>
        <w:t xml:space="preserve">   LESS    </w:t>
      </w:r>
      <w:r>
        <w:t xml:space="preserve">   JAZZ    </w:t>
      </w:r>
      <w:r>
        <w:t xml:space="preserve">   HISS    </w:t>
      </w:r>
      <w:r>
        <w:t xml:space="preserve">   GUESS    </w:t>
      </w:r>
      <w:r>
        <w:t xml:space="preserve">   GRUFF    </w:t>
      </w:r>
      <w:r>
        <w:t xml:space="preserve">   GRILL    </w:t>
      </w:r>
      <w:r>
        <w:t xml:space="preserve">   GRASS    </w:t>
      </w:r>
      <w:r>
        <w:t xml:space="preserve">   FUZZ    </w:t>
      </w:r>
      <w:r>
        <w:t xml:space="preserve">   FUSS    </w:t>
      </w:r>
      <w:r>
        <w:t xml:space="preserve">   FLUFF    </w:t>
      </w:r>
      <w:r>
        <w:t xml:space="preserve">   FLOSS    </w:t>
      </w:r>
      <w:r>
        <w:t xml:space="preserve">   FIZZ    </w:t>
      </w:r>
      <w:r>
        <w:t xml:space="preserve">   DRILL    </w:t>
      </w:r>
      <w:r>
        <w:t xml:space="preserve">   DRESS    </w:t>
      </w:r>
      <w:r>
        <w:t xml:space="preserve">   DILL    </w:t>
      </w:r>
      <w:r>
        <w:t xml:space="preserve">   CUFF    </w:t>
      </w:r>
      <w:r>
        <w:t xml:space="preserve">   CROSS    </w:t>
      </w:r>
      <w:r>
        <w:t xml:space="preserve">   CLIFF    </w:t>
      </w:r>
      <w:r>
        <w:t xml:space="preserve">   CLASS    </w:t>
      </w:r>
      <w:r>
        <w:t xml:space="preserve">   CHILL    </w:t>
      </w:r>
      <w:r>
        <w:t xml:space="preserve">   CELL    </w:t>
      </w:r>
      <w:r>
        <w:t xml:space="preserve">   BUZZ    </w:t>
      </w:r>
      <w:r>
        <w:t xml:space="preserve">   BULL    </w:t>
      </w:r>
      <w:r>
        <w:t xml:space="preserve">   BUFF    </w:t>
      </w:r>
      <w:r>
        <w:t xml:space="preserve">   BOSS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FLOSS RULE</dc:title>
  <dcterms:created xsi:type="dcterms:W3CDTF">2021-10-11T07:12:14Z</dcterms:created>
  <dcterms:modified xsi:type="dcterms:W3CDTF">2021-10-11T07:12:14Z</dcterms:modified>
</cp:coreProperties>
</file>