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popping    </w:t>
      </w:r>
      <w:r>
        <w:t xml:space="preserve">   hotter    </w:t>
      </w:r>
      <w:r>
        <w:t xml:space="preserve">   bigger    </w:t>
      </w:r>
      <w:r>
        <w:t xml:space="preserve">   dropped    </w:t>
      </w:r>
      <w:r>
        <w:t xml:space="preserve">   stopped    </w:t>
      </w:r>
      <w:r>
        <w:t xml:space="preserve">   stopping    </w:t>
      </w:r>
      <w:r>
        <w:t xml:space="preserve">   digger    </w:t>
      </w:r>
      <w:r>
        <w:t xml:space="preserve">   sitting    </w:t>
      </w:r>
      <w:r>
        <w:t xml:space="preserve">   running    </w:t>
      </w:r>
      <w:r>
        <w:t xml:space="preserve">   grass    </w:t>
      </w:r>
      <w:r>
        <w:t xml:space="preserve">   hopping    </w:t>
      </w:r>
      <w:r>
        <w:t xml:space="preserve">   shopping    </w:t>
      </w:r>
      <w:r>
        <w:t xml:space="preserve">   off    </w:t>
      </w:r>
      <w:r>
        <w:t xml:space="preserve">   dress    </w:t>
      </w:r>
      <w:r>
        <w:t xml:space="preserve">   floss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words</dc:title>
  <dcterms:created xsi:type="dcterms:W3CDTF">2021-10-11T07:13:12Z</dcterms:created>
  <dcterms:modified xsi:type="dcterms:W3CDTF">2021-10-11T07:13:12Z</dcterms:modified>
</cp:coreProperties>
</file>