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FLOWERS+ANIMALS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BEE    </w:t>
      </w:r>
      <w:r>
        <w:t xml:space="preserve">   BUTTERFLY    </w:t>
      </w:r>
      <w:r>
        <w:t xml:space="preserve">   DAISY    </w:t>
      </w:r>
      <w:r>
        <w:t xml:space="preserve">   DRAGONFLY    </w:t>
      </w:r>
      <w:r>
        <w:t xml:space="preserve">   HUMMINGBIRD    </w:t>
      </w:r>
      <w:r>
        <w:t xml:space="preserve">   LILLY    </w:t>
      </w:r>
      <w:r>
        <w:t xml:space="preserve">   PANDA    </w:t>
      </w:r>
      <w:r>
        <w:t xml:space="preserve">   ROSE    </w:t>
      </w:r>
      <w:r>
        <w:t xml:space="preserve">   SUNFLOWER    </w:t>
      </w:r>
      <w:r>
        <w:t xml:space="preserve">   TULIP    </w:t>
      </w:r>
      <w:r>
        <w:t xml:space="preserve">   WASP    </w:t>
      </w:r>
      <w:r>
        <w:t xml:space="preserve">   WATERLILLY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FLOWERS+ANIMALS</dc:title>
  <dcterms:created xsi:type="dcterms:W3CDTF">2021-10-11T07:12:19Z</dcterms:created>
  <dcterms:modified xsi:type="dcterms:W3CDTF">2021-10-11T07:12:19Z</dcterms:modified>
</cp:coreProperties>
</file>