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stalk - like structure that holds up the anther.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group of petals.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sticky part of pistil which receives pollen.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rod-like structure which holds up the stigma.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group of sepals.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colorful leaf - like structures which attracts animals and insects.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contains the reproductive cells of a male flower.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sac 0 like structure that holds pollen.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reproductive cell that become seeds once fertilized.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green leaves that protect the flower before it opens,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holds the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the reproductive organs of angiosperms.</w:t>
            </w:r>
          </w:p>
        </w:tc>
      </w:tr>
    </w:tbl>
    <w:p>
      <w:pPr>
        <w:pStyle w:val="WordBankSmall"/>
      </w:pPr>
      <w:r>
        <w:t xml:space="preserve">   Flowers    </w:t>
      </w:r>
      <w:r>
        <w:t xml:space="preserve">   Stigma    </w:t>
      </w:r>
      <w:r>
        <w:t xml:space="preserve">   Ovary    </w:t>
      </w:r>
      <w:r>
        <w:t xml:space="preserve">   Style    </w:t>
      </w:r>
      <w:r>
        <w:t xml:space="preserve">   Ovule    </w:t>
      </w:r>
      <w:r>
        <w:t xml:space="preserve">   Pollen    </w:t>
      </w:r>
      <w:r>
        <w:t xml:space="preserve">   Filament    </w:t>
      </w:r>
      <w:r>
        <w:t xml:space="preserve">   Anther    </w:t>
      </w:r>
      <w:r>
        <w:t xml:space="preserve">   Calyx    </w:t>
      </w:r>
      <w:r>
        <w:t xml:space="preserve">   Petals    </w:t>
      </w:r>
      <w:r>
        <w:t xml:space="preserve">   Corolla    </w:t>
      </w:r>
      <w:r>
        <w:t xml:space="preserve">   Sepals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</dc:title>
  <dcterms:created xsi:type="dcterms:W3CDTF">2021-10-11T07:13:07Z</dcterms:created>
  <dcterms:modified xsi:type="dcterms:W3CDTF">2021-10-11T07:13:07Z</dcterms:modified>
</cp:coreProperties>
</file>