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CLEMATIS    </w:t>
      </w:r>
      <w:r>
        <w:t xml:space="preserve">   VIOLET    </w:t>
      </w:r>
      <w:r>
        <w:t xml:space="preserve">   FOXGLOVE    </w:t>
      </w:r>
      <w:r>
        <w:t xml:space="preserve">   ORCHID    </w:t>
      </w:r>
      <w:r>
        <w:t xml:space="preserve">   YARROW    </w:t>
      </w:r>
      <w:r>
        <w:t xml:space="preserve">   TULIP    </w:t>
      </w:r>
      <w:r>
        <w:t xml:space="preserve">   JONQUIL    </w:t>
      </w:r>
      <w:r>
        <w:t xml:space="preserve">   ZINNIA    </w:t>
      </w:r>
      <w:r>
        <w:t xml:space="preserve">   DAHLIA    </w:t>
      </w:r>
      <w:r>
        <w:t xml:space="preserve">   PRIMROSE    </w:t>
      </w:r>
      <w:r>
        <w:t xml:space="preserve">   PETUNIA    </w:t>
      </w:r>
      <w:r>
        <w:t xml:space="preserve">   HOLLYHOCK    </w:t>
      </w:r>
      <w:r>
        <w:t xml:space="preserve">   DIANTHUS    </w:t>
      </w:r>
      <w:r>
        <w:t xml:space="preserve">   CARNATION    </w:t>
      </w:r>
      <w:r>
        <w:t xml:space="preserve">   IRIS    </w:t>
      </w:r>
      <w:r>
        <w:t xml:space="preserve">   PEONY    </w:t>
      </w:r>
      <w:r>
        <w:t xml:space="preserve">   SNAPDRAGON    </w:t>
      </w:r>
      <w:r>
        <w:t xml:space="preserve">   ROSE    </w:t>
      </w:r>
      <w:r>
        <w:t xml:space="preserve">   CANNA    </w:t>
      </w:r>
      <w:r>
        <w:t xml:space="preserve">   ALLIUM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2021-10-11T07:12:09Z</dcterms:created>
  <dcterms:modified xsi:type="dcterms:W3CDTF">2021-10-11T07:12:09Z</dcterms:modified>
</cp:coreProperties>
</file>