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SUNFLOWER    </w:t>
      </w:r>
      <w:r>
        <w:t xml:space="preserve">   LILY    </w:t>
      </w:r>
      <w:r>
        <w:t xml:space="preserve">   PRIMROSE    </w:t>
      </w:r>
      <w:r>
        <w:t xml:space="preserve">   LILAC    </w:t>
      </w:r>
      <w:r>
        <w:t xml:space="preserve">   PANSY    </w:t>
      </w:r>
      <w:r>
        <w:t xml:space="preserve">   CROCUS    </w:t>
      </w:r>
      <w:r>
        <w:t xml:space="preserve">   MARIGOLD    </w:t>
      </w:r>
      <w:r>
        <w:t xml:space="preserve">   ROSE    </w:t>
      </w:r>
      <w:r>
        <w:t xml:space="preserve">   PETUNIA    </w:t>
      </w:r>
      <w:r>
        <w:t xml:space="preserve">   MAGNOLIA    </w:t>
      </w:r>
      <w:r>
        <w:t xml:space="preserve">   AMARYLLIS    </w:t>
      </w:r>
      <w:r>
        <w:t xml:space="preserve">   PEONY    </w:t>
      </w:r>
      <w:r>
        <w:t xml:space="preserve">   TULIP    </w:t>
      </w:r>
      <w:r>
        <w:t xml:space="preserve">   IRIS    </w:t>
      </w:r>
      <w:r>
        <w:t xml:space="preserve">   HYACINTH    </w:t>
      </w:r>
      <w:r>
        <w:t xml:space="preserve">   DAFFODIL    </w:t>
      </w:r>
      <w:r>
        <w:t xml:space="preserve">   SWEET PEA    </w:t>
      </w:r>
      <w:r>
        <w:t xml:space="preserve">   SNOWDROP    </w:t>
      </w:r>
      <w:r>
        <w:t xml:space="preserve">   FORSYTHIA    </w:t>
      </w:r>
      <w:r>
        <w:t xml:space="preserve">   FREESIA    </w:t>
      </w:r>
      <w:r>
        <w:t xml:space="preserve">   CAMELLIA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2021-10-11T07:13:03Z</dcterms:created>
  <dcterms:modified xsi:type="dcterms:W3CDTF">2021-10-11T07:13:03Z</dcterms:modified>
</cp:coreProperties>
</file>