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VIOLET    </w:t>
      </w:r>
      <w:r>
        <w:t xml:space="preserve">   TULIP    </w:t>
      </w:r>
      <w:r>
        <w:t xml:space="preserve">   LILY    </w:t>
      </w:r>
      <w:r>
        <w:t xml:space="preserve">   STOCK    </w:t>
      </w:r>
      <w:r>
        <w:t xml:space="preserve">   PETUNIA    </w:t>
      </w:r>
      <w:r>
        <w:t xml:space="preserve">   LILAC    </w:t>
      </w:r>
      <w:r>
        <w:t xml:space="preserve">   JASMINE    </w:t>
      </w:r>
      <w:r>
        <w:t xml:space="preserve">   HYACINTH    </w:t>
      </w:r>
      <w:r>
        <w:t xml:space="preserve">   DAISY    </w:t>
      </w:r>
      <w:r>
        <w:t xml:space="preserve">   HEATHER    </w:t>
      </w:r>
      <w:r>
        <w:t xml:space="preserve">   GARDENIA    </w:t>
      </w:r>
      <w:r>
        <w:t xml:space="preserve">   FREESIA    </w:t>
      </w:r>
      <w:r>
        <w:t xml:space="preserve">   DAFFODIL    </w:t>
      </w:r>
      <w:r>
        <w:t xml:space="preserve">   CLEMATIS    </w:t>
      </w:r>
      <w:r>
        <w:t xml:space="preserve">   CALLA    </w:t>
      </w:r>
      <w:r>
        <w:t xml:space="preserve">   ASTER    </w:t>
      </w:r>
      <w:r>
        <w:t xml:space="preserve">   AMARYLLIS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2021-10-11T07:13:47Z</dcterms:created>
  <dcterms:modified xsi:type="dcterms:W3CDTF">2021-10-11T07:13:47Z</dcterms:modified>
</cp:coreProperties>
</file>