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coreopsis    </w:t>
      </w:r>
      <w:r>
        <w:t xml:space="preserve">   geranium    </w:t>
      </w:r>
      <w:r>
        <w:t xml:space="preserve">   salvia    </w:t>
      </w:r>
      <w:r>
        <w:t xml:space="preserve">   black eyed susan    </w:t>
      </w:r>
      <w:r>
        <w:t xml:space="preserve">   bellflower    </w:t>
      </w:r>
      <w:r>
        <w:t xml:space="preserve">   bee balm    </w:t>
      </w:r>
      <w:r>
        <w:t xml:space="preserve">   bachelor buttons    </w:t>
      </w:r>
      <w:r>
        <w:t xml:space="preserve">   beautiberry    </w:t>
      </w:r>
      <w:r>
        <w:t xml:space="preserve">   clematis    </w:t>
      </w:r>
      <w:r>
        <w:t xml:space="preserve">   azalea    </w:t>
      </w:r>
      <w:r>
        <w:t xml:space="preserve">   viburnum    </w:t>
      </w:r>
      <w:r>
        <w:t xml:space="preserve">   alyssum    </w:t>
      </w:r>
      <w:r>
        <w:t xml:space="preserve">   butterfly bush    </w:t>
      </w:r>
      <w:r>
        <w:t xml:space="preserve">   phlox    </w:t>
      </w:r>
      <w:r>
        <w:t xml:space="preserve">   lilac    </w:t>
      </w:r>
      <w:r>
        <w:t xml:space="preserve">   malva    </w:t>
      </w:r>
      <w:r>
        <w:t xml:space="preserve">   coneflower    </w:t>
      </w:r>
      <w:r>
        <w:t xml:space="preserve">   lily    </w:t>
      </w:r>
      <w:r>
        <w:t xml:space="preserve">   pansy    </w:t>
      </w:r>
      <w:r>
        <w:t xml:space="preserve">   gloriosa daisy    </w:t>
      </w:r>
      <w:r>
        <w:t xml:space="preserve">   morning glory    </w:t>
      </w:r>
      <w:r>
        <w:t xml:space="preserve">   sedum    </w:t>
      </w:r>
      <w:r>
        <w:t xml:space="preserve">   peony    </w:t>
      </w:r>
      <w:r>
        <w:t xml:space="preserve">   hibiscus    </w:t>
      </w:r>
      <w:r>
        <w:t xml:space="preserve">   daisy    </w:t>
      </w:r>
      <w:r>
        <w:t xml:space="preserve">   rose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</dc:title>
  <dcterms:created xsi:type="dcterms:W3CDTF">2021-10-11T07:11:52Z</dcterms:created>
  <dcterms:modified xsi:type="dcterms:W3CDTF">2021-10-11T07:11:52Z</dcterms:modified>
</cp:coreProperties>
</file>