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CARNATION    </w:t>
      </w:r>
      <w:r>
        <w:t xml:space="preserve">   CORNFLOWER    </w:t>
      </w:r>
      <w:r>
        <w:t xml:space="preserve">   DAISY    </w:t>
      </w:r>
      <w:r>
        <w:t xml:space="preserve">   FOXGLOVE    </w:t>
      </w:r>
      <w:r>
        <w:t xml:space="preserve">   GERANIUM    </w:t>
      </w:r>
      <w:r>
        <w:t xml:space="preserve">   HOLLYHOCKS    </w:t>
      </w:r>
      <w:r>
        <w:t xml:space="preserve">   LAVENDER    </w:t>
      </w:r>
      <w:r>
        <w:t xml:space="preserve">   MARIGOLD    </w:t>
      </w:r>
      <w:r>
        <w:t xml:space="preserve">   ROSE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2021-10-11T07:12:37Z</dcterms:created>
  <dcterms:modified xsi:type="dcterms:W3CDTF">2021-10-11T07:12:37Z</dcterms:modified>
</cp:coreProperties>
</file>