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Cuckoo Flower    </w:t>
      </w:r>
      <w:r>
        <w:t xml:space="preserve">   Crocus    </w:t>
      </w:r>
      <w:r>
        <w:t xml:space="preserve">   Creeping Phlox    </w:t>
      </w:r>
      <w:r>
        <w:t xml:space="preserve">   Coral Bells.    </w:t>
      </w:r>
      <w:r>
        <w:t xml:space="preserve">   Clematis    </w:t>
      </w:r>
      <w:r>
        <w:t xml:space="preserve">   Chrysanthemum.    </w:t>
      </w:r>
      <w:r>
        <w:t xml:space="preserve">   Carnation.    </w:t>
      </w:r>
      <w:r>
        <w:t xml:space="preserve">   Cape Primrose.    </w:t>
      </w:r>
      <w:r>
        <w:t xml:space="preserve">   Candytuft.    </w:t>
      </w:r>
      <w:r>
        <w:t xml:space="preserve">   California Poppy    </w:t>
      </w:r>
      <w:r>
        <w:t xml:space="preserve">   Bouvardia.    </w:t>
      </w:r>
      <w:r>
        <w:t xml:space="preserve">   Buttercup    </w:t>
      </w:r>
      <w:r>
        <w:t xml:space="preserve">   Bluebell.    </w:t>
      </w:r>
      <w:r>
        <w:t xml:space="preserve">   Bleeding Heart.    </w:t>
      </w:r>
      <w:r>
        <w:t xml:space="preserve">   Anemone.    </w:t>
      </w:r>
      <w:r>
        <w:t xml:space="preserve">   Alyssum.    </w:t>
      </w:r>
      <w:r>
        <w:t xml:space="preserve">   Alchemilla.    </w:t>
      </w:r>
      <w:r>
        <w:t xml:space="preserve">   African Daisy.    </w:t>
      </w:r>
      <w:r>
        <w:t xml:space="preserve">   Aconitum.    </w:t>
      </w:r>
      <w:r>
        <w:t xml:space="preserve">   Agapanthus.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FLOWERS</dc:title>
  <dcterms:created xsi:type="dcterms:W3CDTF">2021-10-11T07:12:55Z</dcterms:created>
  <dcterms:modified xsi:type="dcterms:W3CDTF">2021-10-11T07:12:55Z</dcterms:modified>
</cp:coreProperties>
</file>