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bougainvillea    </w:t>
      </w:r>
      <w:r>
        <w:t xml:space="preserve">   hibiscus    </w:t>
      </w:r>
      <w:r>
        <w:t xml:space="preserve">   petunia    </w:t>
      </w:r>
      <w:r>
        <w:t xml:space="preserve">   bird of paradise    </w:t>
      </w:r>
      <w:r>
        <w:t xml:space="preserve">   peony    </w:t>
      </w:r>
      <w:r>
        <w:t xml:space="preserve">   periwinkle    </w:t>
      </w:r>
      <w:r>
        <w:t xml:space="preserve">   cockscomb    </w:t>
      </w:r>
      <w:r>
        <w:t xml:space="preserve">   lilac    </w:t>
      </w:r>
      <w:r>
        <w:t xml:space="preserve">   aster    </w:t>
      </w:r>
      <w:r>
        <w:t xml:space="preserve">   dianthus    </w:t>
      </w:r>
      <w:r>
        <w:t xml:space="preserve">   water lily    </w:t>
      </w:r>
      <w:r>
        <w:t xml:space="preserve">   jasmine    </w:t>
      </w:r>
      <w:r>
        <w:t xml:space="preserve">   lavender    </w:t>
      </w:r>
      <w:r>
        <w:t xml:space="preserve">   sunflower    </w:t>
      </w:r>
      <w:r>
        <w:t xml:space="preserve">   common bluebell    </w:t>
      </w:r>
      <w:r>
        <w:t xml:space="preserve">   calendula    </w:t>
      </w:r>
      <w:r>
        <w:t xml:space="preserve">   morning glory    </w:t>
      </w:r>
      <w:r>
        <w:t xml:space="preserve">   tulips    </w:t>
      </w:r>
      <w:r>
        <w:t xml:space="preserve">   buttercup    </w:t>
      </w:r>
      <w:r>
        <w:t xml:space="preserve">   arum lily    </w:t>
      </w:r>
      <w:r>
        <w:t xml:space="preserve">   gladiolus    </w:t>
      </w:r>
      <w:r>
        <w:t xml:space="preserve">   purple mallow    </w:t>
      </w:r>
      <w:r>
        <w:t xml:space="preserve">   canna    </w:t>
      </w:r>
      <w:r>
        <w:t xml:space="preserve">   dahlia    </w:t>
      </w:r>
      <w:r>
        <w:t xml:space="preserve">   daisy    </w:t>
      </w:r>
      <w:r>
        <w:t xml:space="preserve">   poppy    </w:t>
      </w:r>
      <w:r>
        <w:t xml:space="preserve">   nerium oleander    </w:t>
      </w:r>
      <w:r>
        <w:t xml:space="preserve">   orchids    </w:t>
      </w:r>
      <w:r>
        <w:t xml:space="preserve">   daffodils    </w:t>
      </w:r>
      <w:r>
        <w:t xml:space="preserve">   lotus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2021-10-11T07:13:00Z</dcterms:created>
  <dcterms:modified xsi:type="dcterms:W3CDTF">2021-10-11T07:13:00Z</dcterms:modified>
</cp:coreProperties>
</file>