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"Her" infamous murder is still unsolved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bagel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widely in Europe and Asia Minor on acidic soils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Mostly associated with Christmas time due to the red berries and prickly green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Donald is "quackers" for his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kids who toured the Wonka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Porky's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colorful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Popeye's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Batman's poisonous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didn't sink with the Titanic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POWER</dc:title>
  <dcterms:created xsi:type="dcterms:W3CDTF">2021-10-11T07:12:53Z</dcterms:created>
  <dcterms:modified xsi:type="dcterms:W3CDTF">2021-10-11T07:12:53Z</dcterms:modified>
</cp:coreProperties>
</file>