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LILAC    </w:t>
      </w:r>
      <w:r>
        <w:t xml:space="preserve">   PROTEA    </w:t>
      </w:r>
      <w:r>
        <w:t xml:space="preserve">   ZINNIA    </w:t>
      </w:r>
      <w:r>
        <w:t xml:space="preserve">   DAHLIA    </w:t>
      </w:r>
      <w:r>
        <w:t xml:space="preserve">   POMPON    </w:t>
      </w:r>
      <w:r>
        <w:t xml:space="preserve">   JASMINE    </w:t>
      </w:r>
      <w:r>
        <w:t xml:space="preserve">   HYACINTH    </w:t>
      </w:r>
      <w:r>
        <w:t xml:space="preserve">   ANEMONE    </w:t>
      </w:r>
      <w:r>
        <w:t xml:space="preserve">   VIOLET    </w:t>
      </w:r>
      <w:r>
        <w:t xml:space="preserve">   TULIP    </w:t>
      </w:r>
      <w:r>
        <w:t xml:space="preserve">   PRIMROSE    </w:t>
      </w:r>
      <w:r>
        <w:t xml:space="preserve">   SUNFLOWER    </w:t>
      </w:r>
      <w:r>
        <w:t xml:space="preserve">   POPPY    </w:t>
      </w:r>
      <w:r>
        <w:t xml:space="preserve">   CORNFLOWER    </w:t>
      </w:r>
      <w:r>
        <w:t xml:space="preserve">   ORCHID    </w:t>
      </w:r>
      <w:r>
        <w:t xml:space="preserve">   DAFFODIL    </w:t>
      </w:r>
      <w:r>
        <w:t xml:space="preserve">   PANSY    </w:t>
      </w:r>
      <w:r>
        <w:t xml:space="preserve">   POINSETTIA    </w:t>
      </w:r>
      <w:r>
        <w:t xml:space="preserve">   PEONY    </w:t>
      </w:r>
      <w:r>
        <w:t xml:space="preserve">   GLADIOLA    </w:t>
      </w:r>
      <w:r>
        <w:t xml:space="preserve">   LILY    </w:t>
      </w:r>
      <w:r>
        <w:t xml:space="preserve">   ROSE    </w:t>
      </w:r>
      <w:r>
        <w:t xml:space="preserve">   DAISY    </w:t>
      </w:r>
      <w:r>
        <w:t xml:space="preserve">   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POWER</dc:title>
  <dcterms:created xsi:type="dcterms:W3CDTF">2021-10-11T07:13:09Z</dcterms:created>
  <dcterms:modified xsi:type="dcterms:W3CDTF">2021-10-11T07:13:09Z</dcterms:modified>
</cp:coreProperties>
</file>