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FLOWER 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hydrangea    </w:t>
      </w:r>
      <w:r>
        <w:t xml:space="preserve">   lotus    </w:t>
      </w:r>
      <w:r>
        <w:t xml:space="preserve">   marigold    </w:t>
      </w:r>
      <w:r>
        <w:t xml:space="preserve">   jasmine    </w:t>
      </w:r>
      <w:r>
        <w:t xml:space="preserve">   lris    </w:t>
      </w:r>
      <w:r>
        <w:t xml:space="preserve">   daffodil    </w:t>
      </w:r>
      <w:r>
        <w:t xml:space="preserve">   gerbera    </w:t>
      </w:r>
      <w:r>
        <w:t xml:space="preserve">   solidago    </w:t>
      </w:r>
      <w:r>
        <w:t xml:space="preserve">   lavender    </w:t>
      </w:r>
      <w:r>
        <w:t xml:space="preserve">   water lily    </w:t>
      </w:r>
      <w:r>
        <w:t xml:space="preserve">   tulip    </w:t>
      </w:r>
      <w:r>
        <w:t xml:space="preserve">   daisy    </w:t>
      </w:r>
      <w:r>
        <w:t xml:space="preserve">   rose    </w:t>
      </w:r>
      <w:r>
        <w:t xml:space="preserve">   carnation    </w:t>
      </w:r>
      <w:r>
        <w:t xml:space="preserve">   sunflower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 SHOP</dc:title>
  <dcterms:created xsi:type="dcterms:W3CDTF">2021-10-11T07:12:10Z</dcterms:created>
  <dcterms:modified xsi:type="dcterms:W3CDTF">2021-10-11T07:12:10Z</dcterms:modified>
</cp:coreProperties>
</file>