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ANDROECIUM    </w:t>
      </w:r>
      <w:r>
        <w:t xml:space="preserve">   BISEXUAL    </w:t>
      </w:r>
      <w:r>
        <w:t xml:space="preserve">   BRACT    </w:t>
      </w:r>
      <w:r>
        <w:t xml:space="preserve">   CALYX    </w:t>
      </w:r>
      <w:r>
        <w:t xml:space="preserve">   COROLLA    </w:t>
      </w:r>
      <w:r>
        <w:t xml:space="preserve">   DIADELPHOUS    </w:t>
      </w:r>
      <w:r>
        <w:t xml:space="preserve">   DIOECIOUS    </w:t>
      </w:r>
      <w:r>
        <w:t xml:space="preserve">   EPICALYX    </w:t>
      </w:r>
      <w:r>
        <w:t xml:space="preserve">   GAMOPETALOUS    </w:t>
      </w:r>
      <w:r>
        <w:t xml:space="preserve">   GAMOSEPALOUS    </w:t>
      </w:r>
      <w:r>
        <w:t xml:space="preserve">   GYNOECIUM    </w:t>
      </w:r>
      <w:r>
        <w:t xml:space="preserve">   HERMAPHRODITE    </w:t>
      </w:r>
      <w:r>
        <w:t xml:space="preserve">   INFLORESCENCE    </w:t>
      </w:r>
      <w:r>
        <w:t xml:space="preserve">   MONADELPHOUS    </w:t>
      </w:r>
      <w:r>
        <w:t xml:space="preserve">   MONOECIOUS    </w:t>
      </w:r>
      <w:r>
        <w:t xml:space="preserve">   NECTARY    </w:t>
      </w:r>
      <w:r>
        <w:t xml:space="preserve">   OVARY    </w:t>
      </w:r>
      <w:r>
        <w:t xml:space="preserve">   PERIANTH    </w:t>
      </w:r>
      <w:r>
        <w:t xml:space="preserve">   PETAL    </w:t>
      </w:r>
      <w:r>
        <w:t xml:space="preserve">   PETALOID    </w:t>
      </w:r>
      <w:r>
        <w:t xml:space="preserve">   PISTIL    </w:t>
      </w:r>
      <w:r>
        <w:t xml:space="preserve">   PISTILLATE    </w:t>
      </w:r>
      <w:r>
        <w:t xml:space="preserve">   PLACENTA    </w:t>
      </w:r>
      <w:r>
        <w:t xml:space="preserve">   POLYADELPHOUS    </w:t>
      </w:r>
      <w:r>
        <w:t xml:space="preserve">   POLYPETALOUS    </w:t>
      </w:r>
      <w:r>
        <w:t xml:space="preserve">   POLYSEPALOUS    </w:t>
      </w:r>
      <w:r>
        <w:t xml:space="preserve">   SEPAL    </w:t>
      </w:r>
      <w:r>
        <w:t xml:space="preserve">   SEPALOID    </w:t>
      </w:r>
      <w:r>
        <w:t xml:space="preserve">   STAMEN    </w:t>
      </w:r>
      <w:r>
        <w:t xml:space="preserve">   STAMINATE    </w:t>
      </w:r>
      <w:r>
        <w:t xml:space="preserve">   STIGMA    </w:t>
      </w:r>
      <w:r>
        <w:t xml:space="preserve">   STYLE    </w:t>
      </w:r>
      <w:r>
        <w:t xml:space="preserve">   UNISEXUAL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</dc:title>
  <dcterms:created xsi:type="dcterms:W3CDTF">2021-10-11T07:12:47Z</dcterms:created>
  <dcterms:modified xsi:type="dcterms:W3CDTF">2021-10-11T07:12:47Z</dcterms:modified>
</cp:coreProperties>
</file>