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INVOLVED    </w:t>
      </w:r>
      <w:r>
        <w:t xml:space="preserve">   CHOREOGRAPHY    </w:t>
      </w:r>
      <w:r>
        <w:t xml:space="preserve">   FITNESS    </w:t>
      </w:r>
      <w:r>
        <w:t xml:space="preserve">   CONTROL    </w:t>
      </w:r>
      <w:r>
        <w:t xml:space="preserve">   FLOW    </w:t>
      </w:r>
      <w:r>
        <w:t xml:space="preserve">   LIFTING    </w:t>
      </w:r>
      <w:r>
        <w:t xml:space="preserve">   DANCE    </w:t>
      </w:r>
      <w:r>
        <w:t xml:space="preserve">   FLIPS    </w:t>
      </w:r>
      <w:r>
        <w:t xml:space="preserve">   GYMNASTICS    </w:t>
      </w:r>
      <w:r>
        <w:t xml:space="preserve">   MOVEMENT    </w:t>
      </w:r>
      <w:r>
        <w:t xml:space="preserve">   TUMBLING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</dc:title>
  <dcterms:created xsi:type="dcterms:W3CDTF">2021-10-11T07:12:03Z</dcterms:created>
  <dcterms:modified xsi:type="dcterms:W3CDTF">2021-10-11T07:12:03Z</dcterms:modified>
</cp:coreProperties>
</file>