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FLSA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INTERSTATE COMMERCE    </w:t>
      </w:r>
      <w:r>
        <w:t xml:space="preserve">   OVERTIME PAY    </w:t>
      </w:r>
      <w:r>
        <w:t xml:space="preserve">   ENFORCEMENT    </w:t>
      </w:r>
      <w:r>
        <w:t xml:space="preserve">   EMPLOYEES    </w:t>
      </w:r>
      <w:r>
        <w:t xml:space="preserve">   TIME CARDS    </w:t>
      </w:r>
      <w:r>
        <w:t xml:space="preserve">   PAYCHECK    </w:t>
      </w:r>
      <w:r>
        <w:t xml:space="preserve">   MINIMUM WAGE    </w:t>
      </w:r>
      <w:r>
        <w:t xml:space="preserve">   HOURLY EMPLOYEES    </w:t>
      </w:r>
      <w:r>
        <w:t xml:space="preserve">   EXEMPT EMPLOYEES    </w:t>
      </w:r>
      <w:r>
        <w:t xml:space="preserve">   GOVERNMENT    </w:t>
      </w:r>
      <w:r>
        <w:t xml:space="preserve">   FORTY HOURS    </w:t>
      </w:r>
      <w:r>
        <w:t xml:space="preserve">   TIME AND ONE HALF    </w:t>
      </w:r>
      <w:r>
        <w:t xml:space="preserve">   FAIR LABOR STANDARDS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FLSA WORD SEARCH</dc:title>
  <dcterms:created xsi:type="dcterms:W3CDTF">2021-10-11T07:13:43Z</dcterms:created>
  <dcterms:modified xsi:type="dcterms:W3CDTF">2021-10-11T07:13:43Z</dcterms:modified>
</cp:coreProperties>
</file>