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plus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"V"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Bernoulli will have none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fluid statics it must be parallel to the submerged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Static plus velocity plus gravitational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dimensions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movement of area about the centroid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"A" goes down....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Fluid doesn't move across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Specific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Internal energy changes are found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that make chickens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Deforms continuously under action of a shear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"MEB", modified Bernoulli,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Pressure, if you come to 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loss can sometimes be "major"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DP/DR for parallel streamlines (in the absence of gravity)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answer you seek, in the ____________it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Actual/ideal or ideal/actual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Zero gauge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FLUIDS CROSSWORD PUZZLE</dc:title>
  <dcterms:created xsi:type="dcterms:W3CDTF">2021-10-11T07:13:25Z</dcterms:created>
  <dcterms:modified xsi:type="dcterms:W3CDTF">2021-10-11T07:13:25Z</dcterms:modified>
</cp:coreProperties>
</file>