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FLUNKED CROSSWORD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edible root vegetable that makes the gargoyles fall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school to turn villains into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building in which lots of students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horse that has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Locked Princess Rapunzel away in a tower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princess poisoned by an 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a princess fall a  sleep for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villain that killed a princess with an apple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princess with long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princess who's foot fit into a shoe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dark place were prisoners in a castle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Stone animals on top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mansion in which royalty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Wanted her daughters to fit into a glass slipper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tiny mythical creature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magical tool that the Evil Queen 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to help you do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princess who likes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Mythical underwater creature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fail a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FLUNKED CROSSWORD    </dc:title>
  <dcterms:created xsi:type="dcterms:W3CDTF">2021-10-11T07:13:36Z</dcterms:created>
  <dcterms:modified xsi:type="dcterms:W3CDTF">2021-10-11T07:13:36Z</dcterms:modified>
</cp:coreProperties>
</file>