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“flow”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matter which “flows”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positive or negative forces “flowing” into a person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or negative forces “flowing” into one person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words “flowing” from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of words “flowing” from one’s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element which readily “flows” towards others to react with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“flowing” towards someone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“flowing” out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at which two rivers “flow”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originally, a “flowing” in of evil influence from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highly reactive anion of fluorine which flows towards cations such as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for “influenza”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</dc:title>
  <dcterms:created xsi:type="dcterms:W3CDTF">2021-10-11T07:13:59Z</dcterms:created>
  <dcterms:modified xsi:type="dcterms:W3CDTF">2021-10-11T07:13:59Z</dcterms:modified>
</cp:coreProperties>
</file>