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aches    </w:t>
      </w:r>
      <w:r>
        <w:t xml:space="preserve">   sneeze    </w:t>
      </w:r>
      <w:r>
        <w:t xml:space="preserve">   handwashing    </w:t>
      </w:r>
      <w:r>
        <w:t xml:space="preserve">   tissues    </w:t>
      </w:r>
      <w:r>
        <w:t xml:space="preserve">   immunosuppressed    </w:t>
      </w:r>
      <w:r>
        <w:t xml:space="preserve">   anaphylaxis    </w:t>
      </w:r>
      <w:r>
        <w:t xml:space="preserve">   prizedraw    </w:t>
      </w:r>
      <w:r>
        <w:t xml:space="preserve">   needle    </w:t>
      </w:r>
      <w:r>
        <w:t xml:space="preserve">   egg    </w:t>
      </w:r>
      <w:r>
        <w:t xml:space="preserve">   saveslives    </w:t>
      </w:r>
      <w:r>
        <w:t xml:space="preserve">   immunity    </w:t>
      </w:r>
      <w:r>
        <w:t xml:space="preserve">   protection    </w:t>
      </w:r>
      <w:r>
        <w:t xml:space="preserve">   cares    </w:t>
      </w:r>
      <w:r>
        <w:t xml:space="preserve">   fluperhero    </w:t>
      </w:r>
      <w:r>
        <w:t xml:space="preserve">   fever    </w:t>
      </w:r>
      <w:r>
        <w:t xml:space="preserve">   headache    </w:t>
      </w:r>
      <w:r>
        <w:t xml:space="preserve">   Flu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2017</dc:title>
  <dcterms:created xsi:type="dcterms:W3CDTF">2021-10-11T07:12:43Z</dcterms:created>
  <dcterms:modified xsi:type="dcterms:W3CDTF">2021-10-11T07:12:43Z</dcterms:modified>
</cp:coreProperties>
</file>