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</w:t>
      </w:r>
    </w:p>
    <w:p>
      <w:pPr>
        <w:pStyle w:val="Questions"/>
      </w:pPr>
      <w:r>
        <w:t xml:space="preserve">1. J.S OEKN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NNIBCAOUTI EDRPOI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NALAS OONESNGTCI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BODY AECHS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REZANEL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IHACNG CULSESM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SESKAENW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PDEACNSMI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APNSSHI UFL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ZTPHIAOLISNOITA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ISSTANPTRE GUHOC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BDE ERST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HCLLIS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UTIMFAL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OHENGAPT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</dc:title>
  <dcterms:created xsi:type="dcterms:W3CDTF">2021-10-11T07:12:37Z</dcterms:created>
  <dcterms:modified xsi:type="dcterms:W3CDTF">2021-10-11T07:12:37Z</dcterms:modified>
</cp:coreProperties>
</file>