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November    </w:t>
      </w:r>
      <w:r>
        <w:t xml:space="preserve">   December    </w:t>
      </w:r>
      <w:r>
        <w:t xml:space="preserve">   Schedule    </w:t>
      </w:r>
      <w:r>
        <w:t xml:space="preserve">   Immunization    </w:t>
      </w:r>
      <w:r>
        <w:t xml:space="preserve">   Qualify    </w:t>
      </w:r>
      <w:r>
        <w:t xml:space="preserve">   Patient    </w:t>
      </w:r>
      <w:r>
        <w:t xml:space="preserve">   Doctor    </w:t>
      </w:r>
      <w:r>
        <w:t xml:space="preserve">   Nurse    </w:t>
      </w:r>
      <w:r>
        <w:t xml:space="preserve">   PCP    </w:t>
      </w:r>
      <w:r>
        <w:t xml:space="preserve">   October    </w:t>
      </w:r>
      <w:r>
        <w:t xml:space="preserve">   September    </w:t>
      </w:r>
      <w:r>
        <w:t xml:space="preserve">   Medicare    </w:t>
      </w:r>
      <w:r>
        <w:t xml:space="preserve">   Medicaid    </w:t>
      </w:r>
      <w:r>
        <w:t xml:space="preserve">   Chip    </w:t>
      </w:r>
      <w:r>
        <w:t xml:space="preserve">   Diarrhea    </w:t>
      </w:r>
      <w:r>
        <w:t xml:space="preserve">   Death    </w:t>
      </w:r>
      <w:r>
        <w:t xml:space="preserve">   Vomit    </w:t>
      </w:r>
      <w:r>
        <w:t xml:space="preserve">   Sick    </w:t>
      </w:r>
      <w:r>
        <w:t xml:space="preserve">   Selfpay    </w:t>
      </w:r>
      <w:r>
        <w:t xml:space="preserve">   Urgent    </w:t>
      </w:r>
      <w:r>
        <w:t xml:space="preserve">   Flu    </w:t>
      </w:r>
      <w:r>
        <w:t xml:space="preserve">   Shot    </w:t>
      </w:r>
      <w:r>
        <w:t xml:space="preserve">   Vaccine    </w:t>
      </w:r>
      <w:r>
        <w:t xml:space="preserve">   Disease    </w:t>
      </w:r>
      <w:r>
        <w:t xml:space="preserve">   Insurance    </w:t>
      </w:r>
      <w:r>
        <w:t xml:space="preserve">   Commercial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2021-10-11T07:12:48Z</dcterms:created>
  <dcterms:modified xsi:type="dcterms:W3CDTF">2021-10-11T07:12:48Z</dcterms:modified>
</cp:coreProperties>
</file>