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FATIGUE    </w:t>
      </w:r>
      <w:r>
        <w:t xml:space="preserve">   NAUSEA    </w:t>
      </w:r>
      <w:r>
        <w:t xml:space="preserve">   SNOTTYNOSE    </w:t>
      </w:r>
      <w:r>
        <w:t xml:space="preserve">   CONGESTION    </w:t>
      </w:r>
      <w:r>
        <w:t xml:space="preserve">   STREPTHROAT    </w:t>
      </w:r>
      <w:r>
        <w:t xml:space="preserve">   MASK    </w:t>
      </w:r>
      <w:r>
        <w:t xml:space="preserve">   COUGH    </w:t>
      </w:r>
      <w:r>
        <w:t xml:space="preserve">   MISSWORK    </w:t>
      </w:r>
      <w:r>
        <w:t xml:space="preserve">   MEDICATIONS    </w:t>
      </w:r>
      <w:r>
        <w:t xml:space="preserve">   DOCTOR    </w:t>
      </w:r>
      <w:r>
        <w:t xml:space="preserve">   TISSUE    </w:t>
      </w:r>
      <w:r>
        <w:t xml:space="preserve">   SNEEZE    </w:t>
      </w:r>
      <w:r>
        <w:t xml:space="preserve">   HANDSANITIZER    </w:t>
      </w:r>
      <w:r>
        <w:t xml:space="preserve">   CLOROXWIPES    </w:t>
      </w:r>
      <w:r>
        <w:t xml:space="preserve">   ACHESANDPAINS    </w:t>
      </w:r>
      <w:r>
        <w:t xml:space="preserve">   SORETHROAT    </w:t>
      </w:r>
      <w:r>
        <w:t xml:space="preserve">   GERMS    </w:t>
      </w:r>
      <w:r>
        <w:t xml:space="preserve">   CONTAGIOUS    </w:t>
      </w:r>
      <w:r>
        <w:t xml:space="preserve">   ADVIL    </w:t>
      </w:r>
      <w:r>
        <w:t xml:space="preserve">   TYLENOL    </w:t>
      </w:r>
      <w:r>
        <w:t xml:space="preserve">   GETPLENTYOFREST    </w:t>
      </w:r>
      <w:r>
        <w:t xml:space="preserve">   WASHYOURHANDS    </w:t>
      </w:r>
      <w:r>
        <w:t xml:space="preserve">   SICK    </w:t>
      </w:r>
      <w:r>
        <w:t xml:space="preserve">   FEVER    </w:t>
      </w:r>
      <w:r>
        <w:t xml:space="preserve">   FLU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</dc:title>
  <dcterms:created xsi:type="dcterms:W3CDTF">2021-10-11T07:13:06Z</dcterms:created>
  <dcterms:modified xsi:type="dcterms:W3CDTF">2021-10-11T07:13:06Z</dcterms:modified>
</cp:coreProperties>
</file>