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FLWC Christmas Word Scramble</w:t>
      </w:r>
    </w:p>
    <w:p>
      <w:pPr>
        <w:pStyle w:val="Questions"/>
      </w:pPr>
      <w:r>
        <w:t xml:space="preserve">1. GLINJE ELLSB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YOLHL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TVAIIYTN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JSUSE CRTISH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WIES MNE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ENERSCKAIFNN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LHEHBEEMT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IKSGNTOCS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SRTA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SSITHRMCA EETR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NISODRCAOET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TROSYF TEH NWANSOM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TOH OOCTCHLAE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LANOFSKEW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CDAYN ESCAN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RGIRAEBGNED EOSHU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SNATA UCSAL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AMYR ADN POEHJS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STPSRENE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SSHCAMIRT LOCSAR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RINSTAITOD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ILYMAF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EDRNREEI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NMROSNEAT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NSKRCECAUTR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FLWC Christmas Word Scramble</dc:title>
  <dcterms:created xsi:type="dcterms:W3CDTF">2021-10-11T07:13:45Z</dcterms:created>
  <dcterms:modified xsi:type="dcterms:W3CDTF">2021-10-11T07:13:45Z</dcterms:modified>
</cp:coreProperties>
</file>