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FLYER-PUZZLE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</w:t>
            </w:r>
          </w:p>
        </w:tc>
      </w:tr>
    </w:tbl>
    <w:p>
      <w:pPr>
        <w:pStyle w:val="WordBankLarge"/>
      </w:pPr>
      <w:r>
        <w:t xml:space="preserve">   adesivi    </w:t>
      </w:r>
      <w:r>
        <w:t xml:space="preserve">   bigliettidavisita    </w:t>
      </w:r>
      <w:r>
        <w:t xml:space="preserve">   brochure    </w:t>
      </w:r>
      <w:r>
        <w:t xml:space="preserve">   calendari    </w:t>
      </w:r>
      <w:r>
        <w:t xml:space="preserve">   cartaintestata    </w:t>
      </w:r>
      <w:r>
        <w:t xml:space="preserve">   cartellonistica    </w:t>
      </w:r>
      <w:r>
        <w:t xml:space="preserve">   cataloghi    </w:t>
      </w:r>
      <w:r>
        <w:t xml:space="preserve">   creatività    </w:t>
      </w:r>
      <w:r>
        <w:t xml:space="preserve">    curadettaglio    </w:t>
      </w:r>
      <w:r>
        <w:t xml:space="preserve">   stampadigitale    </w:t>
      </w:r>
      <w:r>
        <w:t xml:space="preserve">   flyer    </w:t>
      </w:r>
      <w:r>
        <w:t xml:space="preserve">   grafica    </w:t>
      </w:r>
      <w:r>
        <w:t xml:space="preserve">   idee    </w:t>
      </w:r>
      <w:r>
        <w:t xml:space="preserve">   ideeregalo    </w:t>
      </w:r>
      <w:r>
        <w:t xml:space="preserve">   innovazione    </w:t>
      </w:r>
      <w:r>
        <w:t xml:space="preserve">   logo    </w:t>
      </w:r>
      <w:r>
        <w:t xml:space="preserve">   manifesti    </w:t>
      </w:r>
      <w:r>
        <w:t xml:space="preserve">   packaging    </w:t>
      </w:r>
      <w:r>
        <w:t xml:space="preserve">   paperdesign    </w:t>
      </w:r>
      <w:r>
        <w:t xml:space="preserve">   passione    </w:t>
      </w:r>
      <w:r>
        <w:t xml:space="preserve">   poster    </w:t>
      </w:r>
      <w:r>
        <w:t xml:space="preserve">   professionalità    </w:t>
      </w:r>
      <w:r>
        <w:t xml:space="preserve">   qualità    </w:t>
      </w:r>
      <w:r>
        <w:t xml:space="preserve">   restylinglogo    </w:t>
      </w:r>
      <w:r>
        <w:t xml:space="preserve">   riviste    </w:t>
      </w:r>
      <w:r>
        <w:t xml:space="preserve">   rollup    </w:t>
      </w:r>
      <w:r>
        <w:t xml:space="preserve">   velocità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FLYER-PUZZLE</dc:title>
  <dcterms:created xsi:type="dcterms:W3CDTF">2021-10-11T07:13:48Z</dcterms:created>
  <dcterms:modified xsi:type="dcterms:W3CDTF">2021-10-11T07:13:48Z</dcterms:modified>
</cp:coreProperties>
</file>