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FLAGS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SYMBOL    </w:t>
      </w:r>
      <w:r>
        <w:t xml:space="preserve">   STRIPES    </w:t>
      </w:r>
      <w:r>
        <w:t xml:space="preserve">   STRIKE    </w:t>
      </w:r>
      <w:r>
        <w:t xml:space="preserve">   STARS    </w:t>
      </w:r>
      <w:r>
        <w:t xml:space="preserve">   STANDARD    </w:t>
      </w:r>
      <w:r>
        <w:t xml:space="preserve">   SIGNALS    </w:t>
      </w:r>
      <w:r>
        <w:t xml:space="preserve">   SALUTE    </w:t>
      </w:r>
      <w:r>
        <w:t xml:space="preserve">   ROPE    </w:t>
      </w:r>
      <w:r>
        <w:t xml:space="preserve">   RESPECT    </w:t>
      </w:r>
      <w:r>
        <w:t xml:space="preserve">   RAISE    </w:t>
      </w:r>
      <w:r>
        <w:t xml:space="preserve">   PULLEY    </w:t>
      </w:r>
      <w:r>
        <w:t xml:space="preserve">   PROUD    </w:t>
      </w:r>
      <w:r>
        <w:t xml:space="preserve">   POLE    </w:t>
      </w:r>
      <w:r>
        <w:t xml:space="preserve">   PLEDGE    </w:t>
      </w:r>
      <w:r>
        <w:t xml:space="preserve">   PARADE    </w:t>
      </w:r>
      <w:r>
        <w:t xml:space="preserve">   MARCH    </w:t>
      </w:r>
      <w:r>
        <w:t xml:space="preserve">   HONOR    </w:t>
      </w:r>
      <w:r>
        <w:t xml:space="preserve">   HOLIDAY    </w:t>
      </w:r>
      <w:r>
        <w:t xml:space="preserve">   HOIST    </w:t>
      </w:r>
      <w:r>
        <w:t xml:space="preserve">   HALYARD    </w:t>
      </w:r>
      <w:r>
        <w:t xml:space="preserve">   HALF-MAST    </w:t>
      </w:r>
      <w:r>
        <w:t xml:space="preserve">   GUIDON    </w:t>
      </w:r>
      <w:r>
        <w:t xml:space="preserve">   GUARD    </w:t>
      </w:r>
      <w:r>
        <w:t xml:space="preserve">   FLAG    </w:t>
      </w:r>
      <w:r>
        <w:t xml:space="preserve">   FIELD    </w:t>
      </w:r>
      <w:r>
        <w:t xml:space="preserve">   DISPLAY    </w:t>
      </w:r>
      <w:r>
        <w:t xml:space="preserve">   DIP    </w:t>
      </w:r>
      <w:r>
        <w:t xml:space="preserve">   COLORS    </w:t>
      </w:r>
      <w:r>
        <w:t xml:space="preserve">   CEREMONY    </w:t>
      </w:r>
      <w:r>
        <w:t xml:space="preserve">   CARRY    </w:t>
      </w:r>
      <w:r>
        <w:t xml:space="preserve">   CANTON    </w:t>
      </w:r>
      <w:r>
        <w:t xml:space="preserve">   BURGEE    </w:t>
      </w:r>
      <w:r>
        <w:t xml:space="preserve">   BREEZE    </w:t>
      </w:r>
      <w:r>
        <w:t xml:space="preserve">   BANNER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FLAGS</dc:title>
  <dcterms:created xsi:type="dcterms:W3CDTF">2021-10-11T07:12:59Z</dcterms:created>
  <dcterms:modified xsi:type="dcterms:W3CDTF">2021-10-11T07:12:59Z</dcterms:modified>
</cp:coreProperties>
</file>