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FLYING SOLO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PRINCIPAL    </w:t>
      </w:r>
      <w:r>
        <w:t xml:space="preserve">   SCHOOL    </w:t>
      </w:r>
      <w:r>
        <w:t xml:space="preserve">   TEACHER    </w:t>
      </w:r>
      <w:r>
        <w:t xml:space="preserve">   MUTE    </w:t>
      </w:r>
      <w:r>
        <w:t xml:space="preserve">   MISSY    </w:t>
      </w:r>
      <w:r>
        <w:t xml:space="preserve">   MR FABIANO    </w:t>
      </w:r>
      <w:r>
        <w:t xml:space="preserve">   BASTIAN    </w:t>
      </w:r>
      <w:r>
        <w:t xml:space="preserve">   TOMMY FEATHERS    </w:t>
      </w:r>
      <w:r>
        <w:t xml:space="preserve">   RALPH FLETCHER    </w:t>
      </w:r>
      <w:r>
        <w:t xml:space="preserve">   RACHEL WHITE    </w:t>
      </w:r>
      <w:r>
        <w:t xml:space="preserve">   LEADERSHIP    </w:t>
      </w:r>
      <w:r>
        <w:t xml:space="preserve">   FLYING SOLO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SOLO</dc:title>
  <dcterms:created xsi:type="dcterms:W3CDTF">2021-10-11T07:13:00Z</dcterms:created>
  <dcterms:modified xsi:type="dcterms:W3CDTF">2021-10-11T07:13:00Z</dcterms:modified>
</cp:coreProperties>
</file>