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FLYING SOLO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Freaky    </w:t>
      </w:r>
      <w:r>
        <w:t xml:space="preserve">   Glaring    </w:t>
      </w:r>
      <w:r>
        <w:t xml:space="preserve">   Muttered    </w:t>
      </w:r>
      <w:r>
        <w:t xml:space="preserve">   Secrecy    </w:t>
      </w:r>
      <w:r>
        <w:t xml:space="preserve">   Darkness    </w:t>
      </w:r>
      <w:r>
        <w:t xml:space="preserve">   Auditorium    </w:t>
      </w:r>
      <w:r>
        <w:t xml:space="preserve">   Amendment    </w:t>
      </w:r>
      <w:r>
        <w:t xml:space="preserve">   Announced    </w:t>
      </w:r>
      <w:r>
        <w:t xml:space="preserve">   Solo    </w:t>
      </w:r>
      <w:r>
        <w:t xml:space="preserve">   Flying    </w:t>
      </w:r>
      <w:r>
        <w:t xml:space="preserve">   Experiment    </w:t>
      </w:r>
      <w:r>
        <w:t xml:space="preserve">   Communicated    </w:t>
      </w:r>
      <w:r>
        <w:t xml:space="preserve">   Mr Fabiano    </w:t>
      </w:r>
      <w:r>
        <w:t xml:space="preserve">   Substitute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FLYING SOLO</dc:title>
  <dcterms:created xsi:type="dcterms:W3CDTF">2021-10-11T07:13:54Z</dcterms:created>
  <dcterms:modified xsi:type="dcterms:W3CDTF">2021-10-11T07:13:54Z</dcterms:modified>
</cp:coreProperties>
</file>