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GUY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S0UP    </w:t>
      </w:r>
      <w:r>
        <w:t xml:space="preserve">   HOTEL    </w:t>
      </w:r>
      <w:r>
        <w:t xml:space="preserve">   MAP    </w:t>
      </w:r>
      <w:r>
        <w:t xml:space="preserve">   HOME    </w:t>
      </w:r>
      <w:r>
        <w:t xml:space="preserve">   ROCKET    </w:t>
      </w:r>
      <w:r>
        <w:t xml:space="preserve">   AIRPLANE    </w:t>
      </w:r>
      <w:r>
        <w:t xml:space="preserve">   CIRCUS TRAIN    </w:t>
      </w:r>
      <w:r>
        <w:t xml:space="preserve">   TRUCK    </w:t>
      </w:r>
      <w:r>
        <w:t xml:space="preserve">   FACTORY    </w:t>
      </w:r>
      <w:r>
        <w:t xml:space="preserve">   BACK PACK    </w:t>
      </w:r>
      <w:r>
        <w:t xml:space="preserve">   CAVE    </w:t>
      </w:r>
      <w:r>
        <w:t xml:space="preserve">   LIZ    </w:t>
      </w:r>
      <w:r>
        <w:t xml:space="preserve">   FLY GIRL    </w:t>
      </w:r>
      <w:r>
        <w:t xml:space="preserve">   FOUNTAIN    </w:t>
      </w:r>
      <w:r>
        <w:t xml:space="preserve">   JAR    </w:t>
      </w:r>
      <w:r>
        <w:t xml:space="preserve">   CAN    </w:t>
      </w:r>
      <w:r>
        <w:t xml:space="preserve">   DUMP    </w:t>
      </w:r>
      <w:r>
        <w:t xml:space="preserve">   BUZZ    </w:t>
      </w:r>
      <w:r>
        <w:t xml:space="preserve">   FLY GUY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GUY</dc:title>
  <dcterms:created xsi:type="dcterms:W3CDTF">2021-10-11T07:13:12Z</dcterms:created>
  <dcterms:modified xsi:type="dcterms:W3CDTF">2021-10-11T07:13:12Z</dcterms:modified>
</cp:coreProperties>
</file>