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 1 CH 8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systems allow servers to enter orders and prompts for other order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Positions covered by the Fair Labor Standards Act (FLSA); these employees must be paid for every hour of overtime.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intentional process followed in a logical sequence. Following the sequence leads to a reasonable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ways in which managers interact with staff and the value system that governs their daily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interviews used as part of the screening process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acquiring the knowledge, skills and competencies necessary for a specific position or assignment.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combination of the knowledge, skills, attitudes, and behavior a person shows while performing a job. It includes interactions with other employees, vendors, and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Generalizations that individuals make about particular groups that assume that all members of that group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violation is forgiven; the offender is disciplined accordingly. The discipline goes up to and includes 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Appropriate for teaching skills that are easily demonstrated and practiced, such as preparing menu items, operating cash registers, and using tools and equipment.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what an organization wants to become and why it exists. Vision statements aim high and are inspiring, stimulating, and exceptional.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effective way a manager has to rate and evaluate employee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Guiding principles that effective leaders use in setting the professional tone and behavior in their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reasons why a person takes action or behaves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Meaningful communication among employees from diverse cultures and backgrounds.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as a group and using each member's strengths, so that the group can attain a higher level of success than working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situation that initiates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a company uses to integrate new employees into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activities a person performs to meet goals and/or to further his or her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Goals that focus on broad statements of what the organization as a whole wants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explore all of a problem's potential causes. Each step provides input to the next until the final phase, which calls for documenting the outcome of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people who leave a company during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Discussions that come before a job interview. They are intended to find out whether an applicant meets the basic requirements to be considered for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helps new employees learn about the procedures and policies of the operation and introduces them to their coworkers.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individuals with different skill and experience levels who are working to complete a task or meet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specific description or statement of what a manager wants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general attitude toward a person, group, or organization on the basis of judgments unrelated to abilities.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1 CH 8 Vocab part 2</dc:title>
  <dcterms:created xsi:type="dcterms:W3CDTF">2021-10-11T07:10:43Z</dcterms:created>
  <dcterms:modified xsi:type="dcterms:W3CDTF">2021-10-11T07:10:43Z</dcterms:modified>
</cp:coreProperties>
</file>