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 D.O.C.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wakulla    </w:t>
      </w:r>
      <w:r>
        <w:t xml:space="preserve">   read    </w:t>
      </w:r>
      <w:r>
        <w:t xml:space="preserve">   annex    </w:t>
      </w:r>
      <w:r>
        <w:t xml:space="preserve">   assignments    </w:t>
      </w:r>
      <w:r>
        <w:t xml:space="preserve">   Bible    </w:t>
      </w:r>
      <w:r>
        <w:t xml:space="preserve">   bunk    </w:t>
      </w:r>
      <w:r>
        <w:t xml:space="preserve">   bunkie    </w:t>
      </w:r>
      <w:r>
        <w:t xml:space="preserve">   call out    </w:t>
      </w:r>
      <w:r>
        <w:t xml:space="preserve">   campus    </w:t>
      </w:r>
      <w:r>
        <w:t xml:space="preserve">   canteen    </w:t>
      </w:r>
      <w:r>
        <w:t xml:space="preserve">   cells    </w:t>
      </w:r>
      <w:r>
        <w:t xml:space="preserve">   Chaplain    </w:t>
      </w:r>
      <w:r>
        <w:t xml:space="preserve">   Chess    </w:t>
      </w:r>
      <w:r>
        <w:t xml:space="preserve">   classification    </w:t>
      </w:r>
      <w:r>
        <w:t xml:space="preserve">   clogs    </w:t>
      </w:r>
      <w:r>
        <w:t xml:space="preserve">   confinement    </w:t>
      </w:r>
      <w:r>
        <w:t xml:space="preserve">   correctional    </w:t>
      </w:r>
      <w:r>
        <w:t xml:space="preserve">   DC number    </w:t>
      </w:r>
      <w:r>
        <w:t xml:space="preserve">   detainer    </w:t>
      </w:r>
      <w:r>
        <w:t xml:space="preserve">   dorms    </w:t>
      </w:r>
      <w:r>
        <w:t xml:space="preserve">   drugs    </w:t>
      </w:r>
      <w:r>
        <w:t xml:space="preserve">   emails    </w:t>
      </w:r>
      <w:r>
        <w:t xml:space="preserve">   escape    </w:t>
      </w:r>
      <w:r>
        <w:t xml:space="preserve">   Florida    </w:t>
      </w:r>
      <w:r>
        <w:t xml:space="preserve">   food services    </w:t>
      </w:r>
      <w:r>
        <w:t xml:space="preserve">   gain time    </w:t>
      </w:r>
      <w:r>
        <w:t xml:space="preserve">   Grounds    </w:t>
      </w:r>
      <w:r>
        <w:t xml:space="preserve">   Guards    </w:t>
      </w:r>
      <w:r>
        <w:t xml:space="preserve">   haircut    </w:t>
      </w:r>
      <w:r>
        <w:t xml:space="preserve">   Inmate    </w:t>
      </w:r>
      <w:r>
        <w:t xml:space="preserve">   institutions    </w:t>
      </w:r>
      <w:r>
        <w:t xml:space="preserve">   job    </w:t>
      </w:r>
      <w:r>
        <w:t xml:space="preserve">   jpay    </w:t>
      </w:r>
      <w:r>
        <w:t xml:space="preserve">   Laundry    </w:t>
      </w:r>
      <w:r>
        <w:t xml:space="preserve">   law library    </w:t>
      </w:r>
      <w:r>
        <w:t xml:space="preserve">   letters    </w:t>
      </w:r>
      <w:r>
        <w:t xml:space="preserve">   library    </w:t>
      </w:r>
      <w:r>
        <w:t xml:space="preserve">   Main unit    </w:t>
      </w:r>
      <w:r>
        <w:t xml:space="preserve">   medical    </w:t>
      </w:r>
      <w:r>
        <w:t xml:space="preserve">   open bay    </w:t>
      </w:r>
      <w:r>
        <w:t xml:space="preserve">   paperbacks    </w:t>
      </w:r>
      <w:r>
        <w:t xml:space="preserve">   paperwork    </w:t>
      </w:r>
      <w:r>
        <w:t xml:space="preserve">   paralegals    </w:t>
      </w:r>
      <w:r>
        <w:t xml:space="preserve">   parole    </w:t>
      </w:r>
      <w:r>
        <w:t xml:space="preserve">   population    </w:t>
      </w:r>
      <w:r>
        <w:t xml:space="preserve">   prisoner    </w:t>
      </w:r>
      <w:r>
        <w:t xml:space="preserve">   probation    </w:t>
      </w:r>
      <w:r>
        <w:t xml:space="preserve">   processing    </w:t>
      </w:r>
      <w:r>
        <w:t xml:space="preserve">   release date    </w:t>
      </w:r>
      <w:r>
        <w:t xml:space="preserve">   reports    </w:t>
      </w:r>
      <w:r>
        <w:t xml:space="preserve">   scrubs    </w:t>
      </w:r>
      <w:r>
        <w:t xml:space="preserve">   the box    </w:t>
      </w:r>
      <w:r>
        <w:t xml:space="preserve">   visitors    </w:t>
      </w:r>
      <w:r>
        <w:t xml:space="preserve">   Warden    </w:t>
      </w:r>
      <w:r>
        <w:t xml:space="preserve">   Work camp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D.O.C. Life</dc:title>
  <dcterms:created xsi:type="dcterms:W3CDTF">2021-10-11T07:10:50Z</dcterms:created>
  <dcterms:modified xsi:type="dcterms:W3CDTF">2021-10-11T07:10:50Z</dcterms:modified>
</cp:coreProperties>
</file>