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games use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short but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work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touch or push with your finger 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break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cars need this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fall off of of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shop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trip, you might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worrying causes this...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</dc:title>
  <dcterms:created xsi:type="dcterms:W3CDTF">2021-10-11T07:13:27Z</dcterms:created>
  <dcterms:modified xsi:type="dcterms:W3CDTF">2021-10-11T07:13:27Z</dcterms:modified>
</cp:coreProperties>
</file>